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01" w:rsidRPr="00473101" w:rsidRDefault="00473101" w:rsidP="0047310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3101">
        <w:rPr>
          <w:rFonts w:ascii="Calibri" w:eastAsia="Times New Roman" w:hAnsi="Calibri" w:cs="Calibri"/>
          <w:noProof/>
          <w:lang w:val="ru-RU" w:eastAsia="ru-RU"/>
        </w:rPr>
        <w:drawing>
          <wp:inline distT="0" distB="0" distL="0" distR="0" wp14:anchorId="1099A965" wp14:editId="72043EC3">
            <wp:extent cx="410845" cy="5600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101" w:rsidRPr="00473101" w:rsidRDefault="00473101" w:rsidP="00473101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uk-UA" w:eastAsia="uk-UA"/>
        </w:rPr>
      </w:pPr>
      <w:r w:rsidRPr="0047310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uk-UA" w:eastAsia="uk-UA"/>
        </w:rPr>
        <w:t>Україна</w:t>
      </w:r>
    </w:p>
    <w:p w:rsidR="00473101" w:rsidRPr="00473101" w:rsidRDefault="00473101" w:rsidP="0047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uk-UA" w:eastAsia="uk-UA"/>
        </w:rPr>
      </w:pPr>
      <w:r w:rsidRPr="00473101"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uk-UA" w:eastAsia="uk-UA"/>
        </w:rPr>
        <w:t>ІЧНЯНСЬКА    МІСЬКА    РАДА</w:t>
      </w:r>
    </w:p>
    <w:p w:rsidR="00473101" w:rsidRPr="00473101" w:rsidRDefault="00473101" w:rsidP="0047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473101" w:rsidRPr="00473101" w:rsidRDefault="00473101" w:rsidP="00473101">
      <w:pPr>
        <w:spacing w:after="0" w:line="240" w:lineRule="auto"/>
        <w:jc w:val="center"/>
        <w:rPr>
          <w:rFonts w:ascii="Arial" w:eastAsia="Times New Roman" w:hAnsi="Arial" w:cs="Arial"/>
          <w:spacing w:val="6"/>
          <w:sz w:val="20"/>
          <w:szCs w:val="20"/>
          <w:lang w:val="uk-UA" w:eastAsia="uk-UA"/>
        </w:rPr>
      </w:pPr>
      <w:r w:rsidRPr="004731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пл. Т.Г.Шевченка, 1, м. Ічня, Прилуцький район, Чернігівська область, 16703, тел.(04633) 2-13-49, </w:t>
      </w:r>
    </w:p>
    <w:p w:rsidR="00473101" w:rsidRPr="00473101" w:rsidRDefault="00473101" w:rsidP="0047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proofErr w:type="gramStart"/>
      <w:r w:rsidRPr="00473101">
        <w:rPr>
          <w:rFonts w:ascii="Times New Roman" w:eastAsia="Times New Roman" w:hAnsi="Times New Roman" w:cs="Times New Roman"/>
          <w:spacing w:val="6"/>
          <w:sz w:val="20"/>
          <w:szCs w:val="20"/>
          <w:lang w:val="en-GB" w:eastAsia="uk-UA"/>
        </w:rPr>
        <w:t>e</w:t>
      </w:r>
      <w:r w:rsidRPr="00473101">
        <w:rPr>
          <w:rFonts w:ascii="Times New Roman" w:eastAsia="Times New Roman" w:hAnsi="Times New Roman" w:cs="Times New Roman"/>
          <w:spacing w:val="6"/>
          <w:sz w:val="20"/>
          <w:szCs w:val="20"/>
          <w:lang w:val="uk-UA" w:eastAsia="uk-UA"/>
        </w:rPr>
        <w:t>-</w:t>
      </w:r>
      <w:r w:rsidRPr="00473101">
        <w:rPr>
          <w:rFonts w:ascii="Times New Roman" w:eastAsia="Times New Roman" w:hAnsi="Times New Roman" w:cs="Times New Roman"/>
          <w:spacing w:val="6"/>
          <w:sz w:val="20"/>
          <w:szCs w:val="20"/>
          <w:lang w:val="en-GB" w:eastAsia="uk-UA"/>
        </w:rPr>
        <w:t>mail</w:t>
      </w:r>
      <w:proofErr w:type="gramEnd"/>
      <w:r w:rsidRPr="00473101">
        <w:rPr>
          <w:rFonts w:ascii="Times New Roman" w:eastAsia="Times New Roman" w:hAnsi="Times New Roman" w:cs="Times New Roman"/>
          <w:spacing w:val="6"/>
          <w:sz w:val="20"/>
          <w:szCs w:val="20"/>
          <w:lang w:val="uk-UA" w:eastAsia="uk-UA"/>
        </w:rPr>
        <w:t>:</w:t>
      </w:r>
      <w:r w:rsidRPr="004731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473101">
        <w:rPr>
          <w:rFonts w:ascii="Times New Roman" w:eastAsia="Times New Roman" w:hAnsi="Times New Roman" w:cs="Times New Roman"/>
          <w:sz w:val="20"/>
          <w:szCs w:val="20"/>
          <w:lang w:eastAsia="uk-UA"/>
        </w:rPr>
        <w:t>ichnyamr</w:t>
      </w:r>
      <w:proofErr w:type="spellEnd"/>
      <w:r w:rsidRPr="004731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</w:t>
      </w:r>
      <w:r w:rsidRPr="00473101">
        <w:rPr>
          <w:rFonts w:ascii="Times New Roman" w:eastAsia="Times New Roman" w:hAnsi="Times New Roman" w:cs="Times New Roman"/>
          <w:sz w:val="20"/>
          <w:szCs w:val="20"/>
          <w:lang w:eastAsia="uk-UA"/>
        </w:rPr>
        <w:t>post</w:t>
      </w:r>
      <w:r w:rsidRPr="004731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@</w:t>
      </w:r>
      <w:r w:rsidRPr="00473101">
        <w:rPr>
          <w:rFonts w:ascii="Times New Roman" w:eastAsia="Times New Roman" w:hAnsi="Times New Roman" w:cs="Times New Roman"/>
          <w:sz w:val="20"/>
          <w:szCs w:val="20"/>
          <w:lang w:eastAsia="uk-UA"/>
        </w:rPr>
        <w:t>cg</w:t>
      </w:r>
      <w:r w:rsidRPr="004731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.</w:t>
      </w:r>
      <w:proofErr w:type="spellStart"/>
      <w:r w:rsidRPr="00473101">
        <w:rPr>
          <w:rFonts w:ascii="Times New Roman" w:eastAsia="Times New Roman" w:hAnsi="Times New Roman" w:cs="Times New Roman"/>
          <w:sz w:val="20"/>
          <w:szCs w:val="20"/>
          <w:lang w:eastAsia="uk-UA"/>
        </w:rPr>
        <w:t>gov</w:t>
      </w:r>
      <w:proofErr w:type="spellEnd"/>
      <w:r w:rsidRPr="004731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.</w:t>
      </w:r>
      <w:proofErr w:type="spellStart"/>
      <w:r w:rsidRPr="00473101">
        <w:rPr>
          <w:rFonts w:ascii="Times New Roman" w:eastAsia="Times New Roman" w:hAnsi="Times New Roman" w:cs="Times New Roman"/>
          <w:sz w:val="20"/>
          <w:szCs w:val="20"/>
          <w:lang w:eastAsia="uk-UA"/>
        </w:rPr>
        <w:t>ua</w:t>
      </w:r>
      <w:proofErr w:type="spellEnd"/>
      <w:r w:rsidRPr="0047310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,</w:t>
      </w:r>
      <w:r w:rsidRPr="00473101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uk-UA"/>
        </w:rPr>
        <w:t xml:space="preserve"> </w:t>
      </w:r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web</w:t>
      </w:r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uk-UA"/>
        </w:rPr>
        <w:t xml:space="preserve">: </w:t>
      </w:r>
      <w:proofErr w:type="spellStart"/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ichnya</w:t>
      </w:r>
      <w:proofErr w:type="spellEnd"/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uk-UA"/>
        </w:rPr>
        <w:t>.</w:t>
      </w:r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cg</w:t>
      </w:r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uk-UA"/>
        </w:rPr>
        <w:t>.</w:t>
      </w:r>
      <w:proofErr w:type="spellStart"/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gov</w:t>
      </w:r>
      <w:proofErr w:type="spellEnd"/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uk-UA"/>
        </w:rPr>
        <w:t>.</w:t>
      </w:r>
      <w:proofErr w:type="spellStart"/>
      <w:r w:rsidRPr="004731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ua</w:t>
      </w:r>
      <w:proofErr w:type="spellEnd"/>
      <w:r w:rsidRPr="00473101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 xml:space="preserve">, </w:t>
      </w:r>
      <w:r w:rsidRPr="004731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код ЄДРПОУ 04061748</w:t>
      </w:r>
    </w:p>
    <w:p w:rsidR="00473101" w:rsidRPr="00473101" w:rsidRDefault="00473101" w:rsidP="0047310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73101" w:rsidRPr="00473101" w:rsidRDefault="00473101" w:rsidP="0047310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731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Протокол №</w:t>
      </w:r>
      <w:r w:rsidRPr="0047310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</w:p>
    <w:p w:rsidR="00473101" w:rsidRPr="00473101" w:rsidRDefault="00473101" w:rsidP="0047310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31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чергового засідання міської комісії з питань техногенно-екологічної безпеки та надзвичайних ситуацій</w:t>
      </w:r>
    </w:p>
    <w:p w:rsidR="00473101" w:rsidRPr="00473101" w:rsidRDefault="00473101" w:rsidP="0047310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473101" w:rsidRPr="00473101" w:rsidRDefault="00473101" w:rsidP="0047310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731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Pr="00473101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25</w:t>
      </w:r>
      <w:r w:rsidRPr="004731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</w:t>
      </w:r>
      <w:r w:rsidRPr="004731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2025 </w:t>
      </w:r>
      <w:r w:rsidRPr="004731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                                                </w:t>
      </w:r>
      <w:r w:rsidR="001B27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</w:t>
      </w:r>
      <w:r w:rsidRPr="004731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Ічня</w:t>
      </w:r>
    </w:p>
    <w:p w:rsidR="00473101" w:rsidRPr="00473101" w:rsidRDefault="00473101" w:rsidP="004731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31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Головував:</w:t>
      </w:r>
      <w:r w:rsidRPr="004731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голова комісії</w:t>
      </w:r>
    </w:p>
    <w:p w:rsidR="00473101" w:rsidRPr="00473101" w:rsidRDefault="00473101" w:rsidP="0047310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731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Присутні:</w:t>
      </w:r>
      <w:r w:rsidRPr="004731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члени комісій (за </w:t>
      </w:r>
      <w:r w:rsidRPr="004731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списком)</w:t>
      </w:r>
    </w:p>
    <w:p w:rsidR="005D6C0A" w:rsidRDefault="00473101" w:rsidP="0060578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31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Режим: </w:t>
      </w:r>
      <w:proofErr w:type="spellStart"/>
      <w:r w:rsidRPr="004731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офлайн</w:t>
      </w:r>
      <w:proofErr w:type="spellEnd"/>
    </w:p>
    <w:p w:rsidR="00473101" w:rsidRPr="001B27BF" w:rsidRDefault="00473101" w:rsidP="0060578E">
      <w:pPr>
        <w:tabs>
          <w:tab w:val="left" w:pos="1485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31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ДЕННИЙ:</w:t>
      </w:r>
    </w:p>
    <w:p w:rsidR="008D04E5" w:rsidRPr="001B27BF" w:rsidRDefault="001B27BF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опалювального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сезону та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готовність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сил і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осінньо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-зимовий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2025–2026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7BF" w:rsidRPr="001B27BF" w:rsidRDefault="001B27BF" w:rsidP="005D6C0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Доповідає</w:t>
      </w:r>
      <w:proofErr w:type="spellEnd"/>
      <w:r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61"/>
        <w:gridCol w:w="5195"/>
      </w:tblGrid>
      <w:tr w:rsidR="001B27BF" w:rsidRPr="001B2C35" w:rsidTr="001B27BF">
        <w:tc>
          <w:tcPr>
            <w:tcW w:w="4068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ВОЛЕВАТЕНКО Катерина Валеріївна</w:t>
            </w:r>
          </w:p>
        </w:tc>
        <w:tc>
          <w:tcPr>
            <w:tcW w:w="6121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благоустрою міської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</w:tbl>
    <w:p w:rsidR="005D6C0A" w:rsidRPr="001B27BF" w:rsidRDefault="0060578E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2. Про </w:t>
      </w:r>
      <w:proofErr w:type="spellStart"/>
      <w:proofErr w:type="gram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ілактику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пожеж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загибелі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людей на них в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осінньо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-зимовий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7BF" w:rsidRPr="001B27BF" w:rsidRDefault="00FC0B34" w:rsidP="005D6C0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</w:t>
      </w:r>
      <w:proofErr w:type="spellStart"/>
      <w:r w:rsidR="001B27BF"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Доповідає</w:t>
      </w:r>
      <w:proofErr w:type="spellEnd"/>
      <w:r w:rsidR="001B27BF"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7"/>
        <w:gridCol w:w="5249"/>
      </w:tblGrid>
      <w:tr w:rsidR="001B27BF" w:rsidRPr="001B2C35" w:rsidTr="001B27BF">
        <w:tc>
          <w:tcPr>
            <w:tcW w:w="4068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КУБАЙ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Богдан</w:t>
            </w:r>
            <w:proofErr w:type="spellEnd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6121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Прилуцького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превентивної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ГУ ДСНС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Чернігівській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</w:tr>
    </w:tbl>
    <w:p w:rsidR="00FC0B34" w:rsidRPr="0060578E" w:rsidRDefault="0060578E" w:rsidP="006057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3.</w:t>
      </w:r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обстежень</w:t>
      </w:r>
      <w:proofErr w:type="spellEnd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фонду </w:t>
      </w:r>
      <w:proofErr w:type="spellStart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захисних</w:t>
      </w:r>
      <w:proofErr w:type="spellEnd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473101" w:rsidRPr="0060578E">
        <w:rPr>
          <w:rFonts w:ascii="Times New Roman" w:hAnsi="Times New Roman" w:cs="Times New Roman"/>
          <w:sz w:val="28"/>
          <w:szCs w:val="28"/>
        </w:rPr>
        <w:t>II</w:t>
      </w:r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3101" w:rsidRPr="0060578E">
        <w:rPr>
          <w:rFonts w:ascii="Times New Roman" w:hAnsi="Times New Roman" w:cs="Times New Roman"/>
          <w:sz w:val="28"/>
          <w:szCs w:val="28"/>
        </w:rPr>
        <w:t>III</w:t>
      </w:r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>кварталі</w:t>
      </w:r>
      <w:proofErr w:type="spellEnd"/>
      <w:r w:rsidR="00473101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2025 року.</w:t>
      </w:r>
    </w:p>
    <w:p w:rsidR="001B27BF" w:rsidRPr="001B27BF" w:rsidRDefault="001B27BF" w:rsidP="005D6C0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Доповідає</w:t>
      </w:r>
      <w:proofErr w:type="spellEnd"/>
      <w:r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W w:w="14014" w:type="dxa"/>
        <w:tblLook w:val="01E0" w:firstRow="1" w:lastRow="1" w:firstColumn="1" w:lastColumn="1" w:noHBand="0" w:noVBand="0"/>
      </w:tblPr>
      <w:tblGrid>
        <w:gridCol w:w="3698"/>
        <w:gridCol w:w="5158"/>
        <w:gridCol w:w="5158"/>
      </w:tblGrid>
      <w:tr w:rsidR="001B27BF" w:rsidRPr="001B2C35" w:rsidTr="001B27BF">
        <w:tc>
          <w:tcPr>
            <w:tcW w:w="3698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КУБАЙ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Богдан</w:t>
            </w:r>
            <w:proofErr w:type="spellEnd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5158" w:type="dxa"/>
          </w:tcPr>
          <w:p w:rsidR="00FC0B34" w:rsidRPr="00FC0B34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Прилуцького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превентивної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ГУ ДСНС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Чернігівській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5158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FC0B34" w:rsidRDefault="0060578E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4.Про </w:t>
      </w:r>
      <w:proofErr w:type="spell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обстежень</w:t>
      </w:r>
      <w:proofErr w:type="spell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Ічнянської</w:t>
      </w:r>
      <w:proofErr w:type="spell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spell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початку 2025-2026 </w:t>
      </w:r>
      <w:proofErr w:type="spellStart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FC0B34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року.</w:t>
      </w:r>
    </w:p>
    <w:p w:rsidR="00FC0B34" w:rsidRPr="001B27BF" w:rsidRDefault="00FC0B34" w:rsidP="005D6C0A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Доповідає</w:t>
      </w:r>
      <w:proofErr w:type="spellEnd"/>
      <w:r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7"/>
        <w:gridCol w:w="5249"/>
      </w:tblGrid>
      <w:tr w:rsidR="00FC0B34" w:rsidRPr="001B2C35" w:rsidTr="004D0C38">
        <w:tc>
          <w:tcPr>
            <w:tcW w:w="4068" w:type="dxa"/>
            <w:hideMark/>
          </w:tcPr>
          <w:p w:rsidR="00FC0B34" w:rsidRPr="001B27BF" w:rsidRDefault="00FC0B34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КУБАЙ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Богдан</w:t>
            </w:r>
            <w:proofErr w:type="spellEnd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6121" w:type="dxa"/>
            <w:hideMark/>
          </w:tcPr>
          <w:p w:rsidR="00FC0B34" w:rsidRPr="001B27BF" w:rsidRDefault="00FC0B34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Прилуцького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превентивної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ГУ ДСНС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Чернігівській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</w:tr>
    </w:tbl>
    <w:p w:rsidR="008D04E5" w:rsidRPr="00FC0B34" w:rsidRDefault="0060578E" w:rsidP="006057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C0B34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Про стан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протипожежного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сільськогосподарських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збирання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переробки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врожаю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7BF" w:rsidRPr="001B27BF" w:rsidRDefault="001B27BF" w:rsidP="005D6C0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Доповідає</w:t>
      </w:r>
      <w:proofErr w:type="spellEnd"/>
      <w:r w:rsidRPr="001B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W w:w="14014" w:type="dxa"/>
        <w:tblLook w:val="01E0" w:firstRow="1" w:lastRow="1" w:firstColumn="1" w:lastColumn="1" w:noHBand="0" w:noVBand="0"/>
      </w:tblPr>
      <w:tblGrid>
        <w:gridCol w:w="3698"/>
        <w:gridCol w:w="5158"/>
        <w:gridCol w:w="5158"/>
      </w:tblGrid>
      <w:tr w:rsidR="001B27BF" w:rsidRPr="001B2C35" w:rsidTr="001B27BF">
        <w:tc>
          <w:tcPr>
            <w:tcW w:w="3698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КУБАЙ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Богдан</w:t>
            </w:r>
            <w:proofErr w:type="spellEnd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5158" w:type="dxa"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Прилуцького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превентивної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ГУ ДСНС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Чернігівській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5158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60578E" w:rsidRDefault="0060578E" w:rsidP="006057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C0B34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Про стан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протипожежного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Ічнянської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473101" w:rsidRPr="00FC0B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7BF" w:rsidRPr="0060578E" w:rsidRDefault="0060578E" w:rsidP="006057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 w:rsidR="001B27BF" w:rsidRPr="00605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Доповідає</w:t>
      </w:r>
      <w:proofErr w:type="spellEnd"/>
      <w:r w:rsidR="001B27BF" w:rsidRPr="00605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W w:w="14014" w:type="dxa"/>
        <w:tblLook w:val="01E0" w:firstRow="1" w:lastRow="1" w:firstColumn="1" w:lastColumn="1" w:noHBand="0" w:noVBand="0"/>
      </w:tblPr>
      <w:tblGrid>
        <w:gridCol w:w="3698"/>
        <w:gridCol w:w="5158"/>
        <w:gridCol w:w="5158"/>
      </w:tblGrid>
      <w:tr w:rsidR="001B27BF" w:rsidRPr="001B2C35" w:rsidTr="001B27BF">
        <w:tc>
          <w:tcPr>
            <w:tcW w:w="3698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КУБАЙ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Богдан</w:t>
            </w:r>
            <w:proofErr w:type="spellEnd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i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5158" w:type="dxa"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Прилуцького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превентивної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ГУ ДСНС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Чернігівській</w:t>
            </w:r>
            <w:proofErr w:type="spellEnd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B27B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5158" w:type="dxa"/>
            <w:hideMark/>
          </w:tcPr>
          <w:p w:rsidR="001B27BF" w:rsidRPr="001B27BF" w:rsidRDefault="001B27BF" w:rsidP="005D6C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8D04E5" w:rsidRPr="009D642B" w:rsidRDefault="00473101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D642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СЛУХАЛИ:</w:t>
      </w:r>
    </w:p>
    <w:p w:rsidR="008D04E5" w:rsidRDefault="00EE6053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B27BF">
        <w:rPr>
          <w:rFonts w:ascii="Times New Roman" w:hAnsi="Times New Roman" w:cs="Times New Roman"/>
          <w:sz w:val="28"/>
          <w:szCs w:val="28"/>
          <w:lang w:val="ru-RU"/>
        </w:rPr>
        <w:t xml:space="preserve">Інформацію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Волеватенко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Катерини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Валеріївни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начальника </w:t>
      </w:r>
      <w:proofErr w:type="spellStart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proofErr w:type="spellEnd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благоустрою міської ради</w:t>
      </w:r>
      <w:r w:rsidR="001B27BF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про стан </w:t>
      </w:r>
      <w:proofErr w:type="spellStart"/>
      <w:proofErr w:type="gram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опалювального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сезону 2025–2026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готовність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аварійно-відновлювальних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бригад та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паливно-мастильними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матеріалами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6053" w:rsidRPr="00EE6053" w:rsidRDefault="00EE6053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>ВИРІШИЛИ:</w:t>
      </w:r>
    </w:p>
    <w:p w:rsidR="0060578E" w:rsidRPr="0060578E" w:rsidRDefault="00EE6053" w:rsidP="0060578E">
      <w:pPr>
        <w:pStyle w:val="ae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0578E">
        <w:rPr>
          <w:rFonts w:ascii="Times New Roman" w:hAnsi="Times New Roman" w:cs="Times New Roman"/>
          <w:sz w:val="28"/>
          <w:szCs w:val="28"/>
          <w:lang w:val="ru-RU"/>
        </w:rPr>
        <w:t>ідготовку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опалювального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сезону 2025–2026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такою,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контролі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0578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Виконавці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керівники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0578E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60578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0578E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                              </w:t>
      </w:r>
      <w:r w:rsidR="0060578E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</w:p>
    <w:p w:rsidR="00EE6053" w:rsidRPr="0060578E" w:rsidRDefault="0060578E" w:rsidP="0060578E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 w:rsidR="00EE6053" w:rsidRPr="00605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6053" w:rsidRPr="0060578E">
        <w:rPr>
          <w:rFonts w:ascii="Times New Roman" w:hAnsi="Times New Roman" w:cs="Times New Roman"/>
          <w:b/>
          <w:i/>
          <w:sz w:val="28"/>
          <w:szCs w:val="28"/>
          <w:lang w:val="ru-RU"/>
        </w:rPr>
        <w:t>Термін</w:t>
      </w:r>
      <w:proofErr w:type="spellEnd"/>
      <w:r w:rsidR="00EE6053" w:rsidRPr="0060578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до 15 </w:t>
      </w:r>
      <w:proofErr w:type="spellStart"/>
      <w:r w:rsidR="00EE6053" w:rsidRPr="0060578E">
        <w:rPr>
          <w:rFonts w:ascii="Times New Roman" w:hAnsi="Times New Roman" w:cs="Times New Roman"/>
          <w:b/>
          <w:i/>
          <w:sz w:val="28"/>
          <w:szCs w:val="28"/>
          <w:lang w:val="ru-RU"/>
        </w:rPr>
        <w:t>жовтня</w:t>
      </w:r>
      <w:proofErr w:type="spellEnd"/>
      <w:r w:rsidR="00EE6053" w:rsidRPr="0060578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2025 року.</w:t>
      </w:r>
    </w:p>
    <w:p w:rsidR="00390DA2" w:rsidRPr="00390DA2" w:rsidRDefault="00390DA2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D642B">
        <w:rPr>
          <w:rFonts w:ascii="Times New Roman" w:hAnsi="Times New Roman" w:cs="Times New Roman"/>
          <w:color w:val="auto"/>
          <w:sz w:val="28"/>
          <w:szCs w:val="28"/>
          <w:lang w:val="ru-RU"/>
        </w:rPr>
        <w:t>СЛУХАЛИ:</w:t>
      </w:r>
    </w:p>
    <w:p w:rsidR="008D04E5" w:rsidRDefault="00EE6053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Кубая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Богдана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Миколайовича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E605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№2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Прилуцького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превентивної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ГУ ДСНС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 w:eastAsia="ru-RU"/>
        </w:rPr>
        <w:t>Чернігівській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ілактичної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побуті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осінньо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-зимовий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6053" w:rsidRDefault="00EE6053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>ВИРІШИЛИ:</w:t>
      </w:r>
    </w:p>
    <w:p w:rsidR="00EE6053" w:rsidRPr="00EE6053" w:rsidRDefault="00EE6053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Старостам, </w:t>
      </w:r>
      <w:proofErr w:type="spellStart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>керівникам</w:t>
      </w:r>
      <w:proofErr w:type="spellEnd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>закладів</w:t>
      </w:r>
      <w:proofErr w:type="spellEnd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>освіти</w:t>
      </w:r>
      <w:proofErr w:type="spellEnd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>культури</w:t>
      </w:r>
      <w:proofErr w:type="spellEnd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>охорони</w:t>
      </w:r>
      <w:proofErr w:type="spellEnd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EE6053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здоров’я</w:t>
      </w:r>
      <w:proofErr w:type="spellEnd"/>
    </w:p>
    <w:p w:rsidR="00EE6053" w:rsidRPr="005D6C0A" w:rsidRDefault="00EE6053" w:rsidP="005D6C0A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B27BF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/>
        </w:rPr>
        <w:t>Активізувати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/>
        </w:rPr>
        <w:t>інформаційно-роз’яснювальну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7BF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B27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B27B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5D6C0A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                    </w:t>
      </w:r>
      <w:proofErr w:type="spellStart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>Термін</w:t>
      </w:r>
      <w:proofErr w:type="spellEnd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proofErr w:type="spellStart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>постійно</w:t>
      </w:r>
      <w:proofErr w:type="spellEnd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(з </w:t>
      </w:r>
      <w:proofErr w:type="spellStart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>посиленням</w:t>
      </w:r>
      <w:proofErr w:type="spellEnd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у </w:t>
      </w:r>
      <w:proofErr w:type="spellStart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>жовтні</w:t>
      </w:r>
      <w:proofErr w:type="spellEnd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>–</w:t>
      </w:r>
      <w:r w:rsidR="001412A7"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>березні</w:t>
      </w:r>
      <w:proofErr w:type="spellEnd"/>
      <w:r w:rsidRPr="005D6C0A">
        <w:rPr>
          <w:rFonts w:ascii="Times New Roman" w:hAnsi="Times New Roman" w:cs="Times New Roman"/>
          <w:b/>
          <w:i/>
          <w:sz w:val="28"/>
          <w:szCs w:val="28"/>
          <w:lang w:val="ru-RU"/>
        </w:rPr>
        <w:t>).</w:t>
      </w:r>
    </w:p>
    <w:p w:rsidR="00390DA2" w:rsidRPr="005D6C0A" w:rsidRDefault="00390DA2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D6C0A">
        <w:rPr>
          <w:rFonts w:ascii="Times New Roman" w:hAnsi="Times New Roman" w:cs="Times New Roman"/>
          <w:color w:val="auto"/>
          <w:sz w:val="28"/>
          <w:szCs w:val="28"/>
          <w:lang w:val="ru-RU"/>
        </w:rPr>
        <w:t>СЛУХАЛИ:</w:t>
      </w:r>
    </w:p>
    <w:p w:rsidR="008D04E5" w:rsidRPr="005D6C0A" w:rsidRDefault="001412A7" w:rsidP="005D6C0A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gramStart"/>
      <w:r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/>
        </w:rPr>
        <w:t>Кубая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Богдана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/>
        </w:rPr>
        <w:t>Миколайовича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начальника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№2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Прилуцького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превентивної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ГУ ДСНС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Чернігівській</w:t>
      </w:r>
      <w:proofErr w:type="spellEnd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D6C0A">
        <w:rPr>
          <w:rFonts w:ascii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проведених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обстежень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фонду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захисних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473101" w:rsidRPr="005D6C0A">
        <w:rPr>
          <w:rFonts w:ascii="Times New Roman" w:hAnsi="Times New Roman" w:cs="Times New Roman"/>
          <w:sz w:val="28"/>
          <w:szCs w:val="28"/>
        </w:rPr>
        <w:t>II</w:t>
      </w:r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3101" w:rsidRPr="005D6C0A">
        <w:rPr>
          <w:rFonts w:ascii="Times New Roman" w:hAnsi="Times New Roman" w:cs="Times New Roman"/>
          <w:sz w:val="28"/>
          <w:szCs w:val="28"/>
        </w:rPr>
        <w:t>III</w:t>
      </w:r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кварталі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2025 року,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виявлені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недоліки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та заходи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5D6C0A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="00473101" w:rsidRPr="005D6C0A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proofErr w:type="gramEnd"/>
    </w:p>
    <w:p w:rsidR="001412A7" w:rsidRPr="001412A7" w:rsidRDefault="001412A7" w:rsidP="005D6C0A">
      <w:pPr>
        <w:pStyle w:val="21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5D6C0A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lastRenderedPageBreak/>
        <w:t>ВИРІШИЛИ:</w:t>
      </w:r>
      <w:r w:rsidRPr="005D6C0A">
        <w:rPr>
          <w:rFonts w:ascii="Times New Roman" w:hAnsi="Times New Roman" w:cs="Times New Roman"/>
          <w:sz w:val="28"/>
          <w:szCs w:val="28"/>
          <w:u w:val="single"/>
          <w:lang w:val="ru-RU"/>
        </w:rPr>
        <w:br/>
      </w:r>
      <w:r w:rsidRPr="001412A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412A7">
        <w:rPr>
          <w:rFonts w:ascii="Times New Roman" w:hAnsi="Times New Roman" w:cs="Times New Roman"/>
          <w:color w:val="auto"/>
          <w:sz w:val="28"/>
          <w:szCs w:val="28"/>
          <w:lang w:val="ru-RU"/>
        </w:rPr>
        <w:t>3.1.</w:t>
      </w:r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Власникам (</w:t>
      </w:r>
      <w:proofErr w:type="spellStart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балансоутримувачам</w:t>
      </w:r>
      <w:proofErr w:type="spellEnd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об’єкті</w:t>
      </w:r>
      <w:proofErr w:type="gramStart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фонду </w:t>
      </w:r>
      <w:proofErr w:type="spellStart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захисних</w:t>
      </w:r>
      <w:proofErr w:type="spellEnd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споруд</w:t>
      </w:r>
      <w:proofErr w:type="spellEnd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цивільного</w:t>
      </w:r>
      <w:proofErr w:type="spellEnd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1412A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1412A7" w:rsidRDefault="001412A7" w:rsidP="005D6C0A">
      <w:pPr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 w:val="28"/>
          <w:szCs w:val="28"/>
          <w:lang w:val="ru-RU"/>
        </w:rPr>
      </w:pPr>
      <w:r w:rsidRPr="001412A7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1412A7">
        <w:rPr>
          <w:color w:val="000000"/>
          <w:sz w:val="28"/>
          <w:szCs w:val="28"/>
          <w:lang w:val="ru-RU"/>
        </w:rPr>
        <w:t>вжити</w:t>
      </w:r>
      <w:proofErr w:type="spellEnd"/>
      <w:r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color w:val="000000"/>
          <w:sz w:val="28"/>
          <w:szCs w:val="28"/>
          <w:lang w:val="ru-RU"/>
        </w:rPr>
        <w:t>заходів</w:t>
      </w:r>
      <w:proofErr w:type="spellEnd"/>
      <w:r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color w:val="000000"/>
          <w:sz w:val="28"/>
          <w:szCs w:val="28"/>
          <w:lang w:val="ru-RU"/>
        </w:rPr>
        <w:t>щодо</w:t>
      </w:r>
      <w:proofErr w:type="spellEnd"/>
      <w:r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color w:val="000000"/>
          <w:sz w:val="28"/>
          <w:szCs w:val="28"/>
          <w:lang w:val="ru-RU"/>
        </w:rPr>
        <w:t>приведення</w:t>
      </w:r>
      <w:proofErr w:type="spellEnd"/>
      <w:r w:rsidRPr="001412A7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1412A7">
        <w:rPr>
          <w:color w:val="000000"/>
          <w:sz w:val="28"/>
          <w:szCs w:val="28"/>
          <w:lang w:val="ru-RU"/>
        </w:rPr>
        <w:t>належний</w:t>
      </w:r>
      <w:proofErr w:type="spellEnd"/>
      <w:r w:rsidRPr="001412A7">
        <w:rPr>
          <w:color w:val="000000"/>
          <w:sz w:val="28"/>
          <w:szCs w:val="28"/>
          <w:lang w:val="ru-RU"/>
        </w:rPr>
        <w:t xml:space="preserve"> стан фонд </w:t>
      </w:r>
      <w:proofErr w:type="spellStart"/>
      <w:r w:rsidRPr="001412A7">
        <w:rPr>
          <w:color w:val="000000"/>
          <w:sz w:val="28"/>
          <w:szCs w:val="28"/>
          <w:lang w:val="ru-RU"/>
        </w:rPr>
        <w:t>захисних</w:t>
      </w:r>
      <w:proofErr w:type="spellEnd"/>
      <w:r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color w:val="000000"/>
          <w:sz w:val="28"/>
          <w:szCs w:val="28"/>
          <w:lang w:val="ru-RU"/>
        </w:rPr>
        <w:t>споруд</w:t>
      </w:r>
      <w:proofErr w:type="spellEnd"/>
      <w:r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color w:val="000000"/>
          <w:sz w:val="28"/>
          <w:szCs w:val="28"/>
          <w:lang w:val="ru-RU"/>
        </w:rPr>
        <w:t>цивільного</w:t>
      </w:r>
      <w:proofErr w:type="spellEnd"/>
      <w:r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412A7">
        <w:rPr>
          <w:color w:val="000000"/>
          <w:sz w:val="28"/>
          <w:szCs w:val="28"/>
          <w:lang w:val="ru-RU"/>
        </w:rPr>
        <w:t>захисту</w:t>
      </w:r>
      <w:proofErr w:type="spellEnd"/>
      <w:r w:rsidRPr="001412A7">
        <w:rPr>
          <w:color w:val="000000"/>
          <w:sz w:val="28"/>
          <w:szCs w:val="28"/>
          <w:lang w:val="ru-RU"/>
        </w:rPr>
        <w:t>;</w:t>
      </w:r>
    </w:p>
    <w:p w:rsidR="001412A7" w:rsidRPr="001412A7" w:rsidRDefault="001412A7" w:rsidP="005D6C0A">
      <w:pPr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color w:val="000000"/>
          <w:sz w:val="28"/>
          <w:szCs w:val="28"/>
          <w:lang w:val="ru-RU"/>
        </w:rPr>
        <w:t>усунути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недоліки</w:t>
      </w:r>
      <w:proofErr w:type="spellEnd"/>
      <w:r>
        <w:rPr>
          <w:color w:val="000000"/>
          <w:sz w:val="28"/>
          <w:szCs w:val="28"/>
          <w:lang w:val="ru-RU"/>
        </w:rPr>
        <w:t>;</w:t>
      </w:r>
    </w:p>
    <w:p w:rsidR="001412A7" w:rsidRPr="001412A7" w:rsidRDefault="00390DA2" w:rsidP="005D6C0A">
      <w:pPr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 w:rsidR="001412A7" w:rsidRPr="001412A7">
        <w:rPr>
          <w:color w:val="000000"/>
          <w:sz w:val="28"/>
          <w:szCs w:val="28"/>
          <w:lang w:val="ru-RU"/>
        </w:rPr>
        <w:t>забезпечити</w:t>
      </w:r>
      <w:proofErr w:type="spellEnd"/>
      <w:r w:rsidR="001412A7"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412A7" w:rsidRPr="001412A7">
        <w:rPr>
          <w:color w:val="000000"/>
          <w:sz w:val="28"/>
          <w:szCs w:val="28"/>
          <w:lang w:val="ru-RU"/>
        </w:rPr>
        <w:t>цілодобовий</w:t>
      </w:r>
      <w:proofErr w:type="spellEnd"/>
      <w:r w:rsidR="001412A7" w:rsidRPr="001412A7">
        <w:rPr>
          <w:color w:val="000000"/>
          <w:sz w:val="28"/>
          <w:szCs w:val="28"/>
          <w:lang w:val="ru-RU"/>
        </w:rPr>
        <w:t xml:space="preserve"> доступ до </w:t>
      </w:r>
      <w:proofErr w:type="spellStart"/>
      <w:r w:rsidR="001412A7" w:rsidRPr="001412A7">
        <w:rPr>
          <w:color w:val="000000"/>
          <w:sz w:val="28"/>
          <w:szCs w:val="28"/>
          <w:lang w:val="ru-RU"/>
        </w:rPr>
        <w:t>захисних</w:t>
      </w:r>
      <w:proofErr w:type="spellEnd"/>
      <w:r w:rsidR="001412A7"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412A7" w:rsidRPr="001412A7">
        <w:rPr>
          <w:color w:val="000000"/>
          <w:sz w:val="28"/>
          <w:szCs w:val="28"/>
          <w:lang w:val="ru-RU"/>
        </w:rPr>
        <w:t>споруд</w:t>
      </w:r>
      <w:proofErr w:type="spellEnd"/>
      <w:r w:rsidR="001412A7"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412A7" w:rsidRPr="001412A7">
        <w:rPr>
          <w:color w:val="000000"/>
          <w:sz w:val="28"/>
          <w:szCs w:val="28"/>
          <w:lang w:val="ru-RU"/>
        </w:rPr>
        <w:t>цивільного</w:t>
      </w:r>
      <w:proofErr w:type="spellEnd"/>
      <w:r w:rsidR="001412A7" w:rsidRPr="001412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412A7" w:rsidRPr="001412A7">
        <w:rPr>
          <w:color w:val="000000"/>
          <w:sz w:val="28"/>
          <w:szCs w:val="28"/>
          <w:lang w:val="ru-RU"/>
        </w:rPr>
        <w:t>захисту</w:t>
      </w:r>
      <w:proofErr w:type="spellEnd"/>
      <w:r w:rsidR="001412A7" w:rsidRPr="001412A7">
        <w:rPr>
          <w:color w:val="000000"/>
          <w:sz w:val="28"/>
          <w:szCs w:val="28"/>
          <w:lang w:val="ru-RU"/>
        </w:rPr>
        <w:t>.</w:t>
      </w:r>
    </w:p>
    <w:p w:rsidR="00FC0B34" w:rsidRDefault="001412A7" w:rsidP="005D6C0A">
      <w:pPr>
        <w:jc w:val="both"/>
        <w:rPr>
          <w:b/>
          <w:i/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</w:t>
      </w:r>
      <w:proofErr w:type="spellStart"/>
      <w:r w:rsidRPr="001412A7">
        <w:rPr>
          <w:b/>
          <w:i/>
          <w:color w:val="000000"/>
          <w:sz w:val="28"/>
          <w:szCs w:val="28"/>
          <w:lang w:val="ru-RU"/>
        </w:rPr>
        <w:t>Термін</w:t>
      </w:r>
      <w:proofErr w:type="spellEnd"/>
      <w:r w:rsidRPr="001412A7">
        <w:rPr>
          <w:b/>
          <w:i/>
          <w:color w:val="000000"/>
          <w:sz w:val="28"/>
          <w:szCs w:val="28"/>
          <w:lang w:val="ru-RU"/>
        </w:rPr>
        <w:t xml:space="preserve">: </w:t>
      </w:r>
      <w:proofErr w:type="spellStart"/>
      <w:r w:rsidRPr="001412A7">
        <w:rPr>
          <w:b/>
          <w:i/>
          <w:color w:val="000000"/>
          <w:sz w:val="28"/>
          <w:szCs w:val="28"/>
          <w:lang w:val="ru-RU"/>
        </w:rPr>
        <w:t>постійно</w:t>
      </w:r>
      <w:proofErr w:type="spellEnd"/>
    </w:p>
    <w:p w:rsidR="00FC0B34" w:rsidRPr="00390DA2" w:rsidRDefault="00FC0B34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D642B">
        <w:rPr>
          <w:rFonts w:ascii="Times New Roman" w:hAnsi="Times New Roman" w:cs="Times New Roman"/>
          <w:color w:val="auto"/>
          <w:sz w:val="28"/>
          <w:szCs w:val="28"/>
          <w:lang w:val="ru-RU"/>
        </w:rPr>
        <w:t>СЛУХАЛИ:</w:t>
      </w:r>
    </w:p>
    <w:p w:rsidR="00FC0B34" w:rsidRPr="001B2C35" w:rsidRDefault="001B2C35" w:rsidP="001B2C3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Інформацію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>Кубая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Богдана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>Миколайовича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начальника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№2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Прилуцького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превентивної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ГУ ДСНС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Чернігівській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про стан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до нового </w:t>
      </w:r>
      <w:proofErr w:type="spellStart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FC0B34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  <w:r w:rsidR="0060578E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578E" w:rsidRPr="001B2C35">
        <w:rPr>
          <w:rFonts w:ascii="Times New Roman" w:hAnsi="Times New Roman" w:cs="Times New Roman"/>
          <w:sz w:val="28"/>
          <w:szCs w:val="28"/>
          <w:lang w:val="ru-RU"/>
        </w:rPr>
        <w:t>наявні</w:t>
      </w:r>
      <w:proofErr w:type="spellEnd"/>
      <w:r w:rsidR="0060578E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78E" w:rsidRPr="001B2C35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="0060578E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та шляхи </w:t>
      </w:r>
      <w:proofErr w:type="spellStart"/>
      <w:r w:rsidR="0060578E" w:rsidRPr="001B2C3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60578E" w:rsidRPr="001B2C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578E" w:rsidRPr="001B2C35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="005D6C0A" w:rsidRPr="001B2C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0B34" w:rsidRPr="0060578E" w:rsidRDefault="00FC0B34" w:rsidP="005D6C0A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60578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ВИРІШИЛИ:</w:t>
      </w:r>
    </w:p>
    <w:p w:rsidR="00FC0B34" w:rsidRPr="00EE6053" w:rsidRDefault="00FC0B34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Ічнянської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міської ради:</w:t>
      </w:r>
    </w:p>
    <w:p w:rsidR="005D6C0A" w:rsidRDefault="005D6C0A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4.1.Забезпечити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обстежень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 метою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виявлених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C0A" w:rsidRDefault="005D6C0A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4.2.Тримати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контролі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0B34" w:rsidRPr="005D6C0A" w:rsidRDefault="00FC0B34" w:rsidP="005D6C0A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B27BF">
        <w:rPr>
          <w:rFonts w:ascii="Times New Roman" w:hAnsi="Times New Roman" w:cs="Times New Roman"/>
          <w:sz w:val="28"/>
          <w:szCs w:val="28"/>
          <w:lang w:val="ru-RU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5D6C0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6053">
        <w:rPr>
          <w:rFonts w:ascii="Times New Roman" w:hAnsi="Times New Roman" w:cs="Times New Roman"/>
          <w:b/>
          <w:i/>
          <w:sz w:val="28"/>
          <w:szCs w:val="28"/>
          <w:lang w:val="ru-RU"/>
        </w:rPr>
        <w:t>Термін</w:t>
      </w:r>
      <w:proofErr w:type="spellEnd"/>
      <w:r w:rsidRPr="00EE605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proofErr w:type="spellStart"/>
      <w:r w:rsidRPr="00EE6053">
        <w:rPr>
          <w:rFonts w:ascii="Times New Roman" w:hAnsi="Times New Roman" w:cs="Times New Roman"/>
          <w:b/>
          <w:i/>
          <w:sz w:val="28"/>
          <w:szCs w:val="28"/>
          <w:lang w:val="ru-RU"/>
        </w:rPr>
        <w:t>постійно</w:t>
      </w:r>
      <w:proofErr w:type="spellEnd"/>
      <w:r w:rsidRPr="00EE605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390DA2" w:rsidRPr="00390DA2" w:rsidRDefault="00390DA2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D642B">
        <w:rPr>
          <w:rFonts w:ascii="Times New Roman" w:hAnsi="Times New Roman" w:cs="Times New Roman"/>
          <w:color w:val="auto"/>
          <w:sz w:val="28"/>
          <w:szCs w:val="28"/>
          <w:lang w:val="ru-RU"/>
        </w:rPr>
        <w:t>СЛУХАЛИ:</w:t>
      </w:r>
    </w:p>
    <w:p w:rsidR="008D04E5" w:rsidRDefault="005D6C0A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0431">
        <w:rPr>
          <w:rFonts w:ascii="Times New Roman" w:hAnsi="Times New Roman" w:cs="Times New Roman"/>
          <w:sz w:val="28"/>
          <w:szCs w:val="28"/>
          <w:lang w:val="ru-RU"/>
        </w:rPr>
        <w:t>Кубая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/>
        </w:rPr>
        <w:t xml:space="preserve"> Богдана </w:t>
      </w:r>
      <w:proofErr w:type="spellStart"/>
      <w:r w:rsidR="00200431">
        <w:rPr>
          <w:rFonts w:ascii="Times New Roman" w:hAnsi="Times New Roman" w:cs="Times New Roman"/>
          <w:sz w:val="28"/>
          <w:szCs w:val="28"/>
          <w:lang w:val="ru-RU"/>
        </w:rPr>
        <w:t>Миколайовича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00431" w:rsidRPr="00EE605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начальника </w:t>
      </w:r>
      <w:proofErr w:type="spellStart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№2 </w:t>
      </w:r>
      <w:proofErr w:type="spellStart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>Прилуцького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 </w:t>
      </w:r>
      <w:proofErr w:type="spellStart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>превентивної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0431" w:rsidRP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ГУ ДСНС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 w:eastAsia="ru-RU"/>
        </w:rPr>
        <w:t>Чернігівській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про стан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протипожежного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сільськогосподарських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збирання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переробки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врожаю</w:t>
      </w:r>
      <w:proofErr w:type="spellEnd"/>
      <w:r w:rsidR="00473101" w:rsidRPr="001B27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0431" w:rsidRDefault="00200431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00431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ВИРІШИЛИ:</w:t>
      </w:r>
    </w:p>
    <w:p w:rsidR="00200431" w:rsidRDefault="00200431" w:rsidP="005D6C0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>Керівникам</w:t>
      </w:r>
      <w:proofErr w:type="spellEnd"/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>сільськогосподарських</w:t>
      </w:r>
      <w:proofErr w:type="spellEnd"/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>ідприємств</w:t>
      </w:r>
      <w:proofErr w:type="spellEnd"/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00431" w:rsidRDefault="005D6C0A" w:rsidP="005D6C0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00431" w:rsidRPr="00200431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збирання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переробки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="00200431" w:rsidRPr="001B27BF">
        <w:rPr>
          <w:rFonts w:ascii="Times New Roman" w:hAnsi="Times New Roman" w:cs="Times New Roman"/>
          <w:sz w:val="28"/>
          <w:szCs w:val="28"/>
          <w:lang w:val="ru-RU"/>
        </w:rPr>
        <w:t>врожаю</w:t>
      </w:r>
      <w:proofErr w:type="spellEnd"/>
      <w:r w:rsidR="002004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0431" w:rsidRDefault="00200431" w:rsidP="005D6C0A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 w:rsidRPr="002004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00431">
        <w:rPr>
          <w:rFonts w:ascii="Times New Roman" w:hAnsi="Times New Roman" w:cs="Times New Roman"/>
          <w:b/>
          <w:i/>
          <w:sz w:val="28"/>
          <w:szCs w:val="28"/>
          <w:lang w:val="ru-RU"/>
        </w:rPr>
        <w:t>Термін</w:t>
      </w:r>
      <w:proofErr w:type="spellEnd"/>
      <w:r w:rsidRPr="0020043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proofErr w:type="spellStart"/>
      <w:r w:rsidRPr="00200431">
        <w:rPr>
          <w:rFonts w:ascii="Times New Roman" w:hAnsi="Times New Roman" w:cs="Times New Roman"/>
          <w:b/>
          <w:i/>
          <w:sz w:val="28"/>
          <w:szCs w:val="28"/>
          <w:lang w:val="ru-RU"/>
        </w:rPr>
        <w:t>жовтень</w:t>
      </w:r>
      <w:proofErr w:type="spellEnd"/>
      <w:r w:rsidRPr="00200431">
        <w:rPr>
          <w:rFonts w:ascii="Times New Roman" w:hAnsi="Times New Roman" w:cs="Times New Roman"/>
          <w:b/>
          <w:i/>
          <w:sz w:val="28"/>
          <w:szCs w:val="28"/>
          <w:lang w:val="ru-RU"/>
        </w:rPr>
        <w:t>–листопад 2025 року</w:t>
      </w:r>
    </w:p>
    <w:p w:rsidR="00390DA2" w:rsidRPr="00390DA2" w:rsidRDefault="00390DA2" w:rsidP="005D6C0A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0DA2">
        <w:rPr>
          <w:rFonts w:ascii="Times New Roman" w:hAnsi="Times New Roman" w:cs="Times New Roman"/>
          <w:color w:val="auto"/>
          <w:sz w:val="28"/>
          <w:szCs w:val="28"/>
          <w:lang w:val="ru-RU"/>
        </w:rPr>
        <w:t>СЛУХАЛИ:</w:t>
      </w:r>
    </w:p>
    <w:p w:rsidR="00390DA2" w:rsidRPr="00390DA2" w:rsidRDefault="005D6C0A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90D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94417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Інформацію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/>
        </w:rPr>
        <w:t>Кубая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Богдана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/>
        </w:rPr>
        <w:t>Миколайовича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начальника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№2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Прилуцького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превентивної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ГУ ДСНС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Чернігівській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про стан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протипожежного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Ічнянської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наявні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та шляхи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="00473101" w:rsidRPr="00390D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417" w:rsidRPr="00390DA2" w:rsidRDefault="00A94417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результатом </w:t>
      </w:r>
      <w:proofErr w:type="spellStart"/>
      <w:r w:rsidRPr="00390DA2">
        <w:rPr>
          <w:rFonts w:ascii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та з </w:t>
      </w:r>
      <w:proofErr w:type="spellStart"/>
      <w:r w:rsidRPr="00390DA2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390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комі</w:t>
      </w:r>
      <w:proofErr w:type="gramStart"/>
      <w:r w:rsidRPr="00390D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</w:t>
      </w:r>
      <w:proofErr w:type="gramEnd"/>
      <w:r w:rsidRPr="00390D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і</w:t>
      </w:r>
      <w:proofErr w:type="gramStart"/>
      <w:r w:rsidRPr="00390D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я</w:t>
      </w:r>
      <w:proofErr w:type="spellEnd"/>
      <w:proofErr w:type="gramEnd"/>
      <w:r w:rsidRPr="00390D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вирішила</w:t>
      </w:r>
      <w:proofErr w:type="spellEnd"/>
      <w:r w:rsidRPr="00390DA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94417" w:rsidRPr="00390DA2" w:rsidRDefault="005D6C0A" w:rsidP="005D6C0A">
      <w:pPr>
        <w:autoSpaceDE w:val="0"/>
        <w:autoSpaceDN w:val="0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6</w:t>
      </w:r>
      <w:r w:rsidR="00A94417" w:rsidRPr="00390DA2">
        <w:rPr>
          <w:rFonts w:ascii="Times New Roman" w:hAnsi="Times New Roman" w:cs="Times New Roman"/>
          <w:b/>
          <w:sz w:val="28"/>
          <w:lang w:val="ru-RU"/>
        </w:rPr>
        <w:t xml:space="preserve">.1.Комунальному </w:t>
      </w:r>
      <w:proofErr w:type="spellStart"/>
      <w:proofErr w:type="gramStart"/>
      <w:r w:rsidR="00A94417" w:rsidRPr="00390DA2">
        <w:rPr>
          <w:rFonts w:ascii="Times New Roman" w:hAnsi="Times New Roman" w:cs="Times New Roman"/>
          <w:b/>
          <w:sz w:val="28"/>
          <w:lang w:val="ru-RU"/>
        </w:rPr>
        <w:t>п</w:t>
      </w:r>
      <w:proofErr w:type="gramEnd"/>
      <w:r w:rsidR="00A94417" w:rsidRPr="00390DA2">
        <w:rPr>
          <w:rFonts w:ascii="Times New Roman" w:hAnsi="Times New Roman" w:cs="Times New Roman"/>
          <w:b/>
          <w:sz w:val="28"/>
          <w:lang w:val="ru-RU"/>
        </w:rPr>
        <w:t>ідприємству</w:t>
      </w:r>
      <w:proofErr w:type="spellEnd"/>
      <w:r w:rsidR="00A94417" w:rsidRPr="00390DA2">
        <w:rPr>
          <w:rFonts w:ascii="Times New Roman" w:hAnsi="Times New Roman" w:cs="Times New Roman"/>
          <w:b/>
          <w:sz w:val="28"/>
          <w:lang w:val="ru-RU"/>
        </w:rPr>
        <w:t xml:space="preserve"> ВКГ «Ічень»:</w:t>
      </w:r>
    </w:p>
    <w:p w:rsidR="00A94417" w:rsidRPr="00390DA2" w:rsidRDefault="00A94417" w:rsidP="005D6C0A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проаналізувати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стан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утримання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джерел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зовнішнього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протипожежного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водопостачання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знаходяться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балансі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390DA2">
        <w:rPr>
          <w:rFonts w:ascii="Times New Roman" w:hAnsi="Times New Roman" w:cs="Times New Roman"/>
          <w:sz w:val="28"/>
          <w:lang w:val="ru-RU"/>
        </w:rPr>
        <w:t>п</w:t>
      </w:r>
      <w:proofErr w:type="gramEnd"/>
      <w:r w:rsidRPr="00390DA2">
        <w:rPr>
          <w:rFonts w:ascii="Times New Roman" w:hAnsi="Times New Roman" w:cs="Times New Roman"/>
          <w:sz w:val="28"/>
          <w:lang w:val="ru-RU"/>
        </w:rPr>
        <w:t>ідприємства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вжити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необхідних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заходів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щодо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підтримання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у справному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стані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пожежних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гідрантів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водонапірних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башт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перебувають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390DA2">
        <w:rPr>
          <w:rFonts w:ascii="Times New Roman" w:hAnsi="Times New Roman" w:cs="Times New Roman"/>
          <w:sz w:val="28"/>
          <w:lang w:val="ru-RU"/>
        </w:rPr>
        <w:t>обслуговуванні</w:t>
      </w:r>
      <w:proofErr w:type="spellEnd"/>
      <w:r w:rsidRPr="00390DA2">
        <w:rPr>
          <w:rFonts w:ascii="Times New Roman" w:hAnsi="Times New Roman" w:cs="Times New Roman"/>
          <w:sz w:val="28"/>
          <w:lang w:val="ru-RU"/>
        </w:rPr>
        <w:t xml:space="preserve"> КП ВКГ «Ічень»;</w:t>
      </w:r>
    </w:p>
    <w:p w:rsidR="00A94417" w:rsidRPr="00390DA2" w:rsidRDefault="00A94417" w:rsidP="005D6C0A">
      <w:pPr>
        <w:autoSpaceDE w:val="0"/>
        <w:autoSpaceDN w:val="0"/>
        <w:adjustRightInd w:val="0"/>
        <w:spacing w:before="120" w:after="120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0DA2">
        <w:rPr>
          <w:rFonts w:ascii="Times New Roman" w:hAnsi="Times New Roman" w:cs="Times New Roman"/>
          <w:b/>
          <w:i/>
          <w:sz w:val="28"/>
          <w:szCs w:val="28"/>
        </w:rPr>
        <w:t>Термін</w:t>
      </w:r>
      <w:proofErr w:type="spellEnd"/>
      <w:r w:rsidRPr="00390DA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390DA2">
        <w:rPr>
          <w:rFonts w:ascii="Times New Roman" w:hAnsi="Times New Roman" w:cs="Times New Roman"/>
          <w:b/>
          <w:i/>
          <w:sz w:val="28"/>
          <w:szCs w:val="28"/>
        </w:rPr>
        <w:t>негайно</w:t>
      </w:r>
      <w:proofErr w:type="spellEnd"/>
    </w:p>
    <w:p w:rsidR="00A94417" w:rsidRPr="00390DA2" w:rsidRDefault="00A94417" w:rsidP="005D6C0A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8"/>
          <w:sz w:val="28"/>
        </w:rPr>
      </w:pPr>
      <w:r w:rsidRPr="00390DA2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390DA2">
        <w:rPr>
          <w:rFonts w:ascii="Times New Roman" w:hAnsi="Times New Roman" w:cs="Times New Roman"/>
          <w:sz w:val="28"/>
        </w:rPr>
        <w:t>разі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проведення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ремонтних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робіт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90DA2">
        <w:rPr>
          <w:rFonts w:ascii="Times New Roman" w:hAnsi="Times New Roman" w:cs="Times New Roman"/>
          <w:sz w:val="28"/>
        </w:rPr>
        <w:t>пов’язаних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390DA2">
        <w:rPr>
          <w:rFonts w:ascii="Times New Roman" w:hAnsi="Times New Roman" w:cs="Times New Roman"/>
          <w:sz w:val="28"/>
        </w:rPr>
        <w:t>відключенням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водопровідних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мереж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90DA2">
        <w:rPr>
          <w:rFonts w:ascii="Times New Roman" w:hAnsi="Times New Roman" w:cs="Times New Roman"/>
          <w:sz w:val="28"/>
        </w:rPr>
        <w:t>на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яких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розміщені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пожежні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гідранти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90DA2">
        <w:rPr>
          <w:rFonts w:ascii="Times New Roman" w:hAnsi="Times New Roman" w:cs="Times New Roman"/>
          <w:sz w:val="28"/>
        </w:rPr>
        <w:t>про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виявлені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несправності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пожежних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гідрантів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та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по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факту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усунення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цих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несправностей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390DA2">
        <w:rPr>
          <w:rFonts w:ascii="Times New Roman" w:hAnsi="Times New Roman" w:cs="Times New Roman"/>
          <w:sz w:val="28"/>
        </w:rPr>
        <w:t>також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про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взяття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на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облік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нових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змонтованих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пожежних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гідрантів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своєчасно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повідомляти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Прилуцьке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РУ </w:t>
      </w:r>
      <w:proofErr w:type="spellStart"/>
      <w:r w:rsidRPr="00390DA2">
        <w:rPr>
          <w:rFonts w:ascii="Times New Roman" w:hAnsi="Times New Roman" w:cs="Times New Roman"/>
          <w:sz w:val="28"/>
        </w:rPr>
        <w:t>Головного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управління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ДСНС </w:t>
      </w:r>
      <w:proofErr w:type="spellStart"/>
      <w:r w:rsidRPr="00390DA2">
        <w:rPr>
          <w:rFonts w:ascii="Times New Roman" w:hAnsi="Times New Roman" w:cs="Times New Roman"/>
          <w:sz w:val="28"/>
        </w:rPr>
        <w:t>України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390DA2">
        <w:rPr>
          <w:rFonts w:ascii="Times New Roman" w:hAnsi="Times New Roman" w:cs="Times New Roman"/>
          <w:sz w:val="28"/>
        </w:rPr>
        <w:t>Чернігівській</w:t>
      </w:r>
      <w:proofErr w:type="spellEnd"/>
      <w:r w:rsidRPr="00390D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0DA2">
        <w:rPr>
          <w:rFonts w:ascii="Times New Roman" w:hAnsi="Times New Roman" w:cs="Times New Roman"/>
          <w:sz w:val="28"/>
        </w:rPr>
        <w:t>області</w:t>
      </w:r>
      <w:proofErr w:type="spellEnd"/>
      <w:r w:rsidRPr="00390DA2">
        <w:rPr>
          <w:rFonts w:ascii="Times New Roman" w:hAnsi="Times New Roman" w:cs="Times New Roman"/>
          <w:sz w:val="28"/>
        </w:rPr>
        <w:t>;</w:t>
      </w:r>
    </w:p>
    <w:p w:rsidR="00A94417" w:rsidRPr="00390DA2" w:rsidRDefault="00A94417" w:rsidP="005D6C0A">
      <w:pPr>
        <w:autoSpaceDE w:val="0"/>
        <w:autoSpaceDN w:val="0"/>
        <w:adjustRightInd w:val="0"/>
        <w:spacing w:before="120" w:after="120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0DA2">
        <w:rPr>
          <w:rFonts w:ascii="Times New Roman" w:hAnsi="Times New Roman" w:cs="Times New Roman"/>
          <w:b/>
          <w:i/>
          <w:sz w:val="28"/>
          <w:szCs w:val="28"/>
        </w:rPr>
        <w:t>Термін</w:t>
      </w:r>
      <w:proofErr w:type="spellEnd"/>
      <w:r w:rsidRPr="00390DA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390DA2">
        <w:rPr>
          <w:rFonts w:ascii="Times New Roman" w:hAnsi="Times New Roman" w:cs="Times New Roman"/>
          <w:b/>
          <w:i/>
          <w:sz w:val="28"/>
          <w:szCs w:val="28"/>
        </w:rPr>
        <w:t>постійно</w:t>
      </w:r>
      <w:proofErr w:type="spellEnd"/>
    </w:p>
    <w:p w:rsidR="00A94417" w:rsidRPr="00390DA2" w:rsidRDefault="005D6C0A" w:rsidP="005D6C0A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90DA2">
        <w:rPr>
          <w:rFonts w:ascii="Times New Roman" w:hAnsi="Times New Roman" w:cs="Times New Roman"/>
          <w:b/>
          <w:sz w:val="28"/>
          <w:szCs w:val="28"/>
        </w:rPr>
        <w:t>.2.</w:t>
      </w:r>
      <w:r w:rsidR="00390D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="00A94417" w:rsidRPr="00390DA2">
        <w:rPr>
          <w:rFonts w:ascii="Times New Roman" w:hAnsi="Times New Roman" w:cs="Times New Roman"/>
          <w:b/>
          <w:sz w:val="28"/>
          <w:szCs w:val="28"/>
        </w:rPr>
        <w:t>Рекомендувати</w:t>
      </w:r>
      <w:proofErr w:type="spellEnd"/>
      <w:r w:rsidR="00A94417" w:rsidRPr="00390D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b/>
          <w:sz w:val="28"/>
          <w:szCs w:val="28"/>
        </w:rPr>
        <w:t>керівникам</w:t>
      </w:r>
      <w:proofErr w:type="spellEnd"/>
      <w:r w:rsidR="00A94417" w:rsidRPr="00390D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b/>
          <w:sz w:val="28"/>
          <w:szCs w:val="28"/>
        </w:rPr>
        <w:t>сільськогосподарських</w:t>
      </w:r>
      <w:proofErr w:type="spellEnd"/>
      <w:r w:rsidR="00A94417" w:rsidRPr="00390D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b/>
          <w:sz w:val="28"/>
          <w:szCs w:val="28"/>
        </w:rPr>
        <w:t>підприємств</w:t>
      </w:r>
      <w:proofErr w:type="spellEnd"/>
      <w:r w:rsidR="00A94417" w:rsidRPr="00390D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підпорядкуванні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водонапірні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вежі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обладнати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забору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 w:rsidR="00864458">
        <w:rPr>
          <w:rFonts w:ascii="Times New Roman" w:hAnsi="Times New Roman" w:cs="Times New Roman"/>
          <w:sz w:val="28"/>
          <w:szCs w:val="28"/>
          <w:lang w:val="uk-UA"/>
        </w:rPr>
        <w:t xml:space="preserve">, підготувати їх до осінньо-зимового </w:t>
      </w:r>
      <w:r w:rsidR="008644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періоду,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можл</w:t>
      </w:r>
      <w:r w:rsidR="00390DA2">
        <w:rPr>
          <w:rFonts w:ascii="Times New Roman" w:hAnsi="Times New Roman" w:cs="Times New Roman"/>
          <w:sz w:val="28"/>
          <w:szCs w:val="28"/>
        </w:rPr>
        <w:t>ивість</w:t>
      </w:r>
      <w:proofErr w:type="spellEnd"/>
      <w:r w:rsidR="00390D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0DA2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r w:rsid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DA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DA2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DA2">
        <w:rPr>
          <w:rFonts w:ascii="Times New Roman" w:hAnsi="Times New Roman" w:cs="Times New Roman"/>
          <w:sz w:val="28"/>
          <w:szCs w:val="28"/>
        </w:rPr>
        <w:t>за</w:t>
      </w:r>
      <w:r w:rsidR="00390DA2">
        <w:rPr>
          <w:rFonts w:ascii="Times New Roman" w:hAnsi="Times New Roman" w:cs="Times New Roman"/>
          <w:sz w:val="28"/>
          <w:szCs w:val="28"/>
          <w:lang w:val="uk-UA"/>
        </w:rPr>
        <w:t>правлятися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водою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пожежним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sz w:val="28"/>
          <w:szCs w:val="28"/>
        </w:rPr>
        <w:t>машинам</w:t>
      </w:r>
      <w:proofErr w:type="spellEnd"/>
      <w:r w:rsidR="00A94417" w:rsidRPr="00390D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4417" w:rsidRPr="00390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417" w:rsidRPr="00390DA2" w:rsidRDefault="0060578E" w:rsidP="005D6C0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B2C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  <w:proofErr w:type="spellStart"/>
      <w:r w:rsidR="00A94417" w:rsidRPr="00390DA2">
        <w:rPr>
          <w:rFonts w:ascii="Times New Roman" w:hAnsi="Times New Roman" w:cs="Times New Roman"/>
          <w:b/>
          <w:i/>
          <w:sz w:val="28"/>
          <w:szCs w:val="28"/>
          <w:lang w:val="ru-RU"/>
        </w:rPr>
        <w:t>Термін</w:t>
      </w:r>
      <w:proofErr w:type="spellEnd"/>
      <w:r w:rsidR="00A94417" w:rsidRPr="00390D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proofErr w:type="spellStart"/>
      <w:r w:rsidR="00A94417" w:rsidRPr="00390DA2">
        <w:rPr>
          <w:rFonts w:ascii="Times New Roman" w:hAnsi="Times New Roman" w:cs="Times New Roman"/>
          <w:b/>
          <w:i/>
          <w:sz w:val="28"/>
          <w:szCs w:val="28"/>
          <w:lang w:val="ru-RU"/>
        </w:rPr>
        <w:t>постійно</w:t>
      </w:r>
      <w:proofErr w:type="spellEnd"/>
    </w:p>
    <w:p w:rsidR="00A94417" w:rsidRPr="00390DA2" w:rsidRDefault="00A94417" w:rsidP="005D6C0A">
      <w:pPr>
        <w:ind w:firstLine="567"/>
        <w:jc w:val="both"/>
        <w:rPr>
          <w:rFonts w:ascii="Times New Roman" w:hAnsi="Times New Roman" w:cs="Times New Roman"/>
          <w:b/>
          <w:sz w:val="20"/>
          <w:szCs w:val="28"/>
          <w:lang w:val="ru-RU"/>
        </w:rPr>
      </w:pPr>
    </w:p>
    <w:p w:rsidR="00A94417" w:rsidRPr="00390DA2" w:rsidRDefault="005D6C0A" w:rsidP="005D6C0A">
      <w:pPr>
        <w:jc w:val="both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A94417" w:rsidRPr="00390D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.3. </w:t>
      </w:r>
      <w:proofErr w:type="spellStart"/>
      <w:r w:rsidR="00A94417" w:rsidRPr="00390DA2">
        <w:rPr>
          <w:rFonts w:ascii="Times New Roman" w:hAnsi="Times New Roman" w:cs="Times New Roman"/>
          <w:b/>
          <w:sz w:val="28"/>
          <w:szCs w:val="28"/>
          <w:lang w:val="ru-RU"/>
        </w:rPr>
        <w:t>Прилуцькому</w:t>
      </w:r>
      <w:proofErr w:type="spellEnd"/>
      <w:r w:rsidR="00A94417" w:rsidRPr="00390D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 ГУ ДСНС в </w:t>
      </w:r>
      <w:proofErr w:type="spellStart"/>
      <w:r w:rsidR="00A94417" w:rsidRPr="00390DA2">
        <w:rPr>
          <w:rFonts w:ascii="Times New Roman" w:hAnsi="Times New Roman" w:cs="Times New Roman"/>
          <w:b/>
          <w:sz w:val="28"/>
          <w:szCs w:val="28"/>
          <w:lang w:val="ru-RU"/>
        </w:rPr>
        <w:t>Чернігівській</w:t>
      </w:r>
      <w:proofErr w:type="spellEnd"/>
      <w:r w:rsidR="00A94417" w:rsidRPr="00390D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A94417" w:rsidRPr="00390DA2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встановити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постійний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контроль за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утриманням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джерел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зовнішнього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протипожежного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водопостачання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в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населених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пунктах,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установах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організаціях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та </w:t>
      </w:r>
      <w:proofErr w:type="spellStart"/>
      <w:proofErr w:type="gram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п</w:t>
      </w:r>
      <w:proofErr w:type="gram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ідприємствах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громади</w:t>
      </w:r>
      <w:proofErr w:type="spellEnd"/>
      <w:r w:rsidR="00A94417" w:rsidRPr="00390DA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8D04E5" w:rsidRPr="00390DA2" w:rsidRDefault="00A94417" w:rsidP="005D6C0A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90D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                                      </w:t>
      </w:r>
      <w:r w:rsidR="00473101" w:rsidRPr="00390D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D53D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         </w:t>
      </w:r>
      <w:proofErr w:type="spellStart"/>
      <w:r w:rsidR="00473101" w:rsidRPr="00390DA2">
        <w:rPr>
          <w:rFonts w:ascii="Times New Roman" w:hAnsi="Times New Roman" w:cs="Times New Roman"/>
          <w:b/>
          <w:i/>
          <w:sz w:val="28"/>
          <w:szCs w:val="28"/>
          <w:lang w:val="ru-RU"/>
        </w:rPr>
        <w:t>Т</w:t>
      </w:r>
      <w:r w:rsidR="00D53DD1">
        <w:rPr>
          <w:rFonts w:ascii="Times New Roman" w:hAnsi="Times New Roman" w:cs="Times New Roman"/>
          <w:b/>
          <w:i/>
          <w:sz w:val="28"/>
          <w:szCs w:val="28"/>
          <w:lang w:val="ru-RU"/>
        </w:rPr>
        <w:t>ермін</w:t>
      </w:r>
      <w:proofErr w:type="spellEnd"/>
      <w:r w:rsidR="00D53D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proofErr w:type="spellStart"/>
      <w:r w:rsidR="00D53DD1">
        <w:rPr>
          <w:rFonts w:ascii="Times New Roman" w:hAnsi="Times New Roman" w:cs="Times New Roman"/>
          <w:b/>
          <w:i/>
          <w:sz w:val="28"/>
          <w:szCs w:val="28"/>
          <w:lang w:val="ru-RU"/>
        </w:rPr>
        <w:t>постійно</w:t>
      </w:r>
      <w:proofErr w:type="spellEnd"/>
      <w:r w:rsidR="00473101" w:rsidRPr="00390DA2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390DA2" w:rsidRPr="00390DA2" w:rsidRDefault="00390DA2" w:rsidP="005D6C0A">
      <w:pPr>
        <w:autoSpaceDE w:val="0"/>
        <w:autoSpaceDN w:val="0"/>
        <w:adjustRightInd w:val="0"/>
        <w:spacing w:before="120" w:after="120"/>
        <w:jc w:val="both"/>
        <w:rPr>
          <w:sz w:val="32"/>
          <w:szCs w:val="28"/>
          <w:lang w:val="ru-RU"/>
        </w:rPr>
      </w:pPr>
      <w:proofErr w:type="spellStart"/>
      <w:r w:rsidRPr="00390DA2">
        <w:rPr>
          <w:color w:val="000000"/>
          <w:sz w:val="32"/>
          <w:lang w:val="ru-RU"/>
        </w:rPr>
        <w:t>І</w:t>
      </w:r>
      <w:r w:rsidRPr="00390DA2">
        <w:rPr>
          <w:color w:val="000000"/>
          <w:sz w:val="28"/>
          <w:lang w:val="ru-RU"/>
        </w:rPr>
        <w:t>нформаційному</w:t>
      </w:r>
      <w:proofErr w:type="spellEnd"/>
      <w:r w:rsidRPr="00390DA2">
        <w:rPr>
          <w:color w:val="000000"/>
          <w:sz w:val="28"/>
          <w:lang w:val="ru-RU"/>
        </w:rPr>
        <w:t xml:space="preserve"> </w:t>
      </w:r>
      <w:proofErr w:type="spellStart"/>
      <w:r w:rsidRPr="00390DA2">
        <w:rPr>
          <w:color w:val="000000"/>
          <w:sz w:val="28"/>
          <w:lang w:val="ru-RU"/>
        </w:rPr>
        <w:t>відділу</w:t>
      </w:r>
      <w:proofErr w:type="spellEnd"/>
      <w:r w:rsidRPr="00390DA2">
        <w:rPr>
          <w:color w:val="000000"/>
          <w:sz w:val="28"/>
          <w:lang w:val="ru-RU"/>
        </w:rPr>
        <w:t xml:space="preserve"> </w:t>
      </w:r>
      <w:proofErr w:type="spellStart"/>
      <w:r w:rsidRPr="00390DA2">
        <w:rPr>
          <w:color w:val="000000"/>
          <w:sz w:val="28"/>
          <w:lang w:val="ru-RU"/>
        </w:rPr>
        <w:t>Ічнянської</w:t>
      </w:r>
      <w:proofErr w:type="spellEnd"/>
      <w:r w:rsidRPr="00390DA2">
        <w:rPr>
          <w:color w:val="000000"/>
          <w:sz w:val="28"/>
          <w:lang w:val="ru-RU"/>
        </w:rPr>
        <w:t xml:space="preserve"> міської ради, </w:t>
      </w:r>
      <w:proofErr w:type="spellStart"/>
      <w:r w:rsidRPr="00390DA2">
        <w:rPr>
          <w:color w:val="000000"/>
          <w:sz w:val="28"/>
          <w:lang w:val="ru-RU"/>
        </w:rPr>
        <w:t>розмістити</w:t>
      </w:r>
      <w:proofErr w:type="spellEnd"/>
      <w:r w:rsidRPr="00390DA2">
        <w:rPr>
          <w:color w:val="000000"/>
          <w:sz w:val="28"/>
          <w:lang w:val="ru-RU"/>
        </w:rPr>
        <w:t xml:space="preserve"> на </w:t>
      </w:r>
      <w:proofErr w:type="spellStart"/>
      <w:r w:rsidRPr="00390DA2">
        <w:rPr>
          <w:color w:val="000000"/>
          <w:sz w:val="28"/>
          <w:lang w:val="ru-RU"/>
        </w:rPr>
        <w:t>сайті</w:t>
      </w:r>
      <w:proofErr w:type="spellEnd"/>
      <w:r w:rsidRPr="00390DA2">
        <w:rPr>
          <w:color w:val="000000"/>
          <w:sz w:val="28"/>
          <w:lang w:val="ru-RU"/>
        </w:rPr>
        <w:t xml:space="preserve"> </w:t>
      </w:r>
      <w:proofErr w:type="spellStart"/>
      <w:r w:rsidRPr="00390DA2">
        <w:rPr>
          <w:color w:val="000000"/>
          <w:sz w:val="28"/>
          <w:lang w:val="ru-RU"/>
        </w:rPr>
        <w:t>Ічнянської</w:t>
      </w:r>
      <w:proofErr w:type="spellEnd"/>
      <w:r w:rsidRPr="00390DA2">
        <w:rPr>
          <w:color w:val="000000"/>
          <w:sz w:val="28"/>
          <w:lang w:val="ru-RU"/>
        </w:rPr>
        <w:t xml:space="preserve"> міської ради </w:t>
      </w:r>
      <w:proofErr w:type="spellStart"/>
      <w:r w:rsidRPr="00390DA2">
        <w:rPr>
          <w:color w:val="000000"/>
          <w:sz w:val="28"/>
          <w:lang w:val="ru-RU"/>
        </w:rPr>
        <w:t>даний</w:t>
      </w:r>
      <w:proofErr w:type="spellEnd"/>
      <w:r w:rsidRPr="00390DA2">
        <w:rPr>
          <w:color w:val="000000"/>
          <w:sz w:val="28"/>
          <w:lang w:val="ru-RU"/>
        </w:rPr>
        <w:t xml:space="preserve"> протокол </w:t>
      </w:r>
      <w:proofErr w:type="spellStart"/>
      <w:r w:rsidRPr="00390DA2">
        <w:rPr>
          <w:color w:val="000000"/>
          <w:sz w:val="28"/>
          <w:lang w:val="ru-RU"/>
        </w:rPr>
        <w:t>засідання</w:t>
      </w:r>
      <w:proofErr w:type="spellEnd"/>
      <w:r w:rsidRPr="00390DA2">
        <w:rPr>
          <w:color w:val="000000"/>
          <w:sz w:val="28"/>
          <w:lang w:val="ru-RU"/>
        </w:rPr>
        <w:t xml:space="preserve"> міської </w:t>
      </w:r>
      <w:proofErr w:type="spellStart"/>
      <w:r w:rsidRPr="00390DA2">
        <w:rPr>
          <w:color w:val="000000"/>
          <w:sz w:val="28"/>
          <w:lang w:val="ru-RU"/>
        </w:rPr>
        <w:t>комісії</w:t>
      </w:r>
      <w:proofErr w:type="spellEnd"/>
      <w:r w:rsidRPr="00390DA2">
        <w:rPr>
          <w:color w:val="000000"/>
          <w:sz w:val="28"/>
          <w:lang w:val="ru-RU"/>
        </w:rPr>
        <w:t xml:space="preserve"> з </w:t>
      </w:r>
      <w:proofErr w:type="spellStart"/>
      <w:r w:rsidRPr="00390DA2">
        <w:rPr>
          <w:color w:val="000000"/>
          <w:sz w:val="28"/>
          <w:lang w:val="ru-RU"/>
        </w:rPr>
        <w:t>питань</w:t>
      </w:r>
      <w:proofErr w:type="spellEnd"/>
      <w:r w:rsidRPr="00390DA2">
        <w:rPr>
          <w:color w:val="000000"/>
          <w:sz w:val="28"/>
          <w:lang w:val="ru-RU"/>
        </w:rPr>
        <w:t xml:space="preserve"> </w:t>
      </w:r>
      <w:proofErr w:type="spellStart"/>
      <w:r w:rsidRPr="00390DA2">
        <w:rPr>
          <w:color w:val="000000"/>
          <w:sz w:val="28"/>
          <w:lang w:val="ru-RU"/>
        </w:rPr>
        <w:t>техногенно-екологічної</w:t>
      </w:r>
      <w:proofErr w:type="spellEnd"/>
      <w:r w:rsidRPr="00390DA2">
        <w:rPr>
          <w:color w:val="000000"/>
          <w:sz w:val="28"/>
          <w:lang w:val="ru-RU"/>
        </w:rPr>
        <w:t xml:space="preserve"> </w:t>
      </w:r>
      <w:proofErr w:type="spellStart"/>
      <w:r w:rsidRPr="00390DA2">
        <w:rPr>
          <w:color w:val="000000"/>
          <w:sz w:val="28"/>
          <w:lang w:val="ru-RU"/>
        </w:rPr>
        <w:t>безпеки</w:t>
      </w:r>
      <w:proofErr w:type="spellEnd"/>
      <w:r w:rsidRPr="00390DA2">
        <w:rPr>
          <w:color w:val="000000"/>
          <w:sz w:val="28"/>
          <w:lang w:val="ru-RU"/>
        </w:rPr>
        <w:t xml:space="preserve"> і </w:t>
      </w:r>
      <w:proofErr w:type="spellStart"/>
      <w:r w:rsidRPr="00390DA2">
        <w:rPr>
          <w:color w:val="000000"/>
          <w:sz w:val="28"/>
          <w:lang w:val="ru-RU"/>
        </w:rPr>
        <w:t>надзвичайних</w:t>
      </w:r>
      <w:proofErr w:type="spellEnd"/>
      <w:r w:rsidRPr="00390DA2">
        <w:rPr>
          <w:color w:val="000000"/>
          <w:sz w:val="28"/>
          <w:lang w:val="ru-RU"/>
        </w:rPr>
        <w:t xml:space="preserve"> </w:t>
      </w:r>
      <w:proofErr w:type="spellStart"/>
      <w:r w:rsidRPr="00390DA2">
        <w:rPr>
          <w:color w:val="000000"/>
          <w:sz w:val="28"/>
          <w:lang w:val="ru-RU"/>
        </w:rPr>
        <w:t>ситуацій</w:t>
      </w:r>
      <w:proofErr w:type="spellEnd"/>
      <w:r w:rsidRPr="00390DA2">
        <w:rPr>
          <w:color w:val="000000"/>
          <w:sz w:val="28"/>
          <w:lang w:val="ru-RU"/>
        </w:rPr>
        <w:t>.</w:t>
      </w:r>
    </w:p>
    <w:p w:rsidR="00390DA2" w:rsidRPr="00390DA2" w:rsidRDefault="00390DA2" w:rsidP="005D6C0A">
      <w:pPr>
        <w:spacing w:before="120" w:after="120"/>
        <w:jc w:val="both"/>
        <w:rPr>
          <w:color w:val="000000"/>
          <w:sz w:val="28"/>
          <w:szCs w:val="28"/>
          <w:lang w:val="ru-RU"/>
        </w:rPr>
      </w:pPr>
    </w:p>
    <w:p w:rsidR="00390DA2" w:rsidRPr="00390DA2" w:rsidRDefault="00390DA2" w:rsidP="005D6C0A">
      <w:pPr>
        <w:spacing w:before="120" w:after="120"/>
        <w:jc w:val="both"/>
        <w:rPr>
          <w:color w:val="000000"/>
          <w:sz w:val="28"/>
          <w:szCs w:val="28"/>
          <w:lang w:val="ru-RU"/>
        </w:rPr>
      </w:pPr>
    </w:p>
    <w:p w:rsidR="00A94417" w:rsidRPr="00390DA2" w:rsidRDefault="00A94417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417" w:rsidRDefault="00A94417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БУТУРЛИМ</w:t>
      </w:r>
    </w:p>
    <w:p w:rsidR="00A94417" w:rsidRDefault="00A94417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417" w:rsidRPr="00A94417" w:rsidRDefault="00A94417" w:rsidP="005D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Євгенія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МІЛЮТЕНКО</w:t>
      </w:r>
    </w:p>
    <w:sectPr w:rsidR="00A94417" w:rsidRPr="00A944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927B8E"/>
    <w:multiLevelType w:val="multilevel"/>
    <w:tmpl w:val="9A30CFC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FE40F5"/>
    <w:multiLevelType w:val="hybridMultilevel"/>
    <w:tmpl w:val="FAECB7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123F2"/>
    <w:multiLevelType w:val="hybridMultilevel"/>
    <w:tmpl w:val="C98A29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01045"/>
    <w:multiLevelType w:val="hybridMultilevel"/>
    <w:tmpl w:val="78E4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A0DCD"/>
    <w:multiLevelType w:val="hybridMultilevel"/>
    <w:tmpl w:val="3EA6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12A7"/>
    <w:rsid w:val="0015074B"/>
    <w:rsid w:val="001B27BF"/>
    <w:rsid w:val="001B2C35"/>
    <w:rsid w:val="00200431"/>
    <w:rsid w:val="0029639D"/>
    <w:rsid w:val="00326F90"/>
    <w:rsid w:val="00390DA2"/>
    <w:rsid w:val="00473101"/>
    <w:rsid w:val="005D6C0A"/>
    <w:rsid w:val="0060578E"/>
    <w:rsid w:val="00723F6C"/>
    <w:rsid w:val="00864458"/>
    <w:rsid w:val="008D04E5"/>
    <w:rsid w:val="009D642B"/>
    <w:rsid w:val="00A94417"/>
    <w:rsid w:val="00AA1D8D"/>
    <w:rsid w:val="00B47730"/>
    <w:rsid w:val="00CB0664"/>
    <w:rsid w:val="00D53DD1"/>
    <w:rsid w:val="00EE6053"/>
    <w:rsid w:val="00FC0B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47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73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47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73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49C4D0-309B-4416-9D2A-F53D643E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17</cp:revision>
  <cp:lastPrinted>2025-10-01T09:33:00Z</cp:lastPrinted>
  <dcterms:created xsi:type="dcterms:W3CDTF">2013-12-23T23:15:00Z</dcterms:created>
  <dcterms:modified xsi:type="dcterms:W3CDTF">2025-10-01T09:34:00Z</dcterms:modified>
  <cp:category/>
</cp:coreProperties>
</file>